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新农村建设百问系列丛书  食用油脂贮藏加工技术100问</w:t>
      </w:r>
    </w:p>
    <w:p>
      <w:r>
        <w:rPr>
          <w:rFonts w:ascii="宋体" w:hAnsi="宋体" w:eastAsia="宋体"/>
          <w:sz w:val="24"/>
        </w:rPr>
        <w:t>湖北省新农村发展研究院（长江大学）主编；丁保淼，常菊花编著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新农村建设百问系列丛书  食用油脂贮藏加工技术100问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湖北省新农村发展研究院（长江大学）主编；丁保淼，常菊花编著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本书出售、求购地址：https://www.jiaokey.com/book/detail/13871888.html</w:t>
      </w:r>
    </w:p>
    <w:p>
      <w:r>
        <w:t>更多相关图书推荐：https://www.jiaokey.com</w:t>
      </w:r>
    </w:p>
    <w:p>
      <w:r>
        <w:t>湖北省新农村发展研究院（长江大学）主编；丁保淼，常菊花编著 其他作品：https://www.jiaokey.com/tag/湖北省新农村发展研究院（长江大学）主编；丁保淼，常菊花编著.html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关键词搜索：https://www.jiaokey.com/tag/新农村建设百问系列丛书  食用油脂贮藏加工技术100问.html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