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  探案故事  注音版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  探案故事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本书出售、求购地址：https://www.jiaokey.com/book/detail/13871883.html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  探案故事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