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廉政研究文库  腐败防治论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廉政研究文库  腐败防治论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本书出售、求购地址：https://www.jiaokey.com/book/detail/13871876.html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关键词搜索：https://www.jiaokey.com/tag/廉政研究文库  腐败防治论.html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