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书名：妈妈宝宝大百科  我有多爱你  孕产月子50周完美方案</w:t>
      </w:r>
    </w:p>
    <w:p>
      <w:r>
        <w:t>作者：《妈妈宝宝》杂志社编著</w:t>
      </w:r>
    </w:p>
    <w:p>
      <w:r>
        <w:t>出版社：济南：山东科学技术出版社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妈妈宝宝大百科  我有多爱你  孕产月子50周完美方案 评论地址：https://www.jiaokey.com/book/detail/13871873.html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