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书名：英国将帅龙虎榜  图文珍藏版 = The List of British Generals in World War Ⅱ</w:t>
      </w:r>
    </w:p>
    <w:p>
      <w:r>
        <w:t>作者：刘剑平编著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英国将帅龙虎榜  图文珍藏版 = The List of British Generals in World War Ⅱ 评论地址：https://www.jiaokey.com/book/detail/13871852.html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