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书名：哈默尔思的吹笛手  注音全彩美绘版</w:t>
      </w:r>
    </w:p>
    <w:p>
      <w:r>
        <w:t>作者：马力编选</w:t>
      </w:r>
    </w:p>
    <w:p>
      <w:r>
        <w:t>出版社：沈阳:辽宁人民出版社,2015.07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哈默尔思的吹笛手  注音全彩美绘版 评论地址：https://www.jiaokey.com/book/detail/13871850.html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