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书名：快乐成长注音书系  马尾辫姐姐和大耳朵弟弟  新弟弟不说话  注音版</w:t>
      </w:r>
    </w:p>
    <w:p>
      <w:r>
        <w:t>作者：杨筱艳著</w:t>
      </w:r>
    </w:p>
    <w:p>
      <w:r>
        <w:t>出版社：沈阳：春风文艺出版社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快乐成长注音书系  马尾辫姐姐和大耳朵弟弟  新弟弟不说话  注音版 评论地址：https://www.jiaokey.com/book/detail/13871829.html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