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镜与灯人文译丛  情感社会学</w:t>
      </w:r>
    </w:p>
    <w:p>
      <w:r>
        <w:rPr>
          <w:rFonts w:ascii="宋体" w:hAnsi="宋体" w:eastAsia="宋体"/>
          <w:sz w:val="24"/>
        </w:rPr>
        <w:t>（加拿大）戴尔·斯宾塞，（加拿大）凯文·沃尔比，（加拿大）艾伦·亨特编；张军，周志浩译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镜与灯人文译丛  情感社会学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（加拿大）戴尔·斯宾塞，（加拿大）凯文·沃尔比，（加拿大）艾伦·亨特编；张军，周志浩译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本书出售、求购地址：https://www.jiaokey.com/book/detail/13871806.html</w:t>
      </w:r>
    </w:p>
    <w:p>
      <w:r>
        <w:t>更多相关图书推荐：https://www.jiaokey.com</w:t>
      </w:r>
    </w:p>
    <w:p>
      <w:r>
        <w:t>（加拿大）戴尔·斯宾塞，（加拿大）凯文·沃尔比，（加拿大）艾伦·亨特编；张军，周志浩译 其他作品：https://www.jiaokey.com/tag/（加拿大）戴尔·斯宾塞，（加拿大）凯文·沃尔比，（加拿大）艾伦·亨特编；张军，周志浩译.html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关键词搜索：https://www.jiaokey.com/tag/镜与灯人文译丛  情感社会学.html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