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书名：飘来飘去的云  云南手绘旅行  珍藏版</w:t>
      </w:r>
    </w:p>
    <w:p>
      <w:r>
        <w:t>作者：苏三著绘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总页数：239</w:t>
      </w:r>
    </w:p>
    <w:p>
      <w:r>
        <w:t>更多请访问教客网: www.jiaokey.com</w:t>
      </w:r>
    </w:p>
    <w:p>
      <w:r>
        <w:t>飘来飘去的云  云南手绘旅行  珍藏版 评论地址：https://www.jiaokey.com/book/detail/13871792.html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