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深蓝海洋的激烈争夺</w:t>
      </w:r>
    </w:p>
    <w:p>
      <w:r>
        <w:rPr>
          <w:rFonts w:ascii="宋体" w:hAnsi="宋体" w:eastAsia="宋体"/>
          <w:sz w:val="24"/>
        </w:rPr>
        <w:t>周碧松著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深蓝海洋的激烈争夺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本书出售、求购地址：https://www.jiaokey.com/book/detail/13871780.html</w:t>
      </w:r>
    </w:p>
    <w:p>
      <w:r>
        <w:t>更多相关图书推荐：https://www.jiaokey.com</w:t>
      </w:r>
    </w:p>
    <w:p>
      <w:r>
        <w:t>周碧松著 其他作品：https://www.jiaokey.com/tag/周碧松著.html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关键词搜索：https://www.jiaokey.com/tag/深蓝海洋的激烈争夺.html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