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书名：让孩子受益一生的世界经典名著  格列佛游记  注音美绘版  小学生适读</w:t>
      </w:r>
    </w:p>
    <w:p>
      <w:r>
        <w:t>作者：（英）斯威夫特著</w:t>
      </w:r>
    </w:p>
    <w:p>
      <w:r>
        <w:t>出版社：乌鲁木齐：新疆青少年出版社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让孩子受益一生的世界经典名著  格列佛游记  注音美绘版  小学生适读 评论地址：https://www.jiaokey.com/book/detail/13871769.html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