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中小学生与同学相处的艺术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中小学生与同学相处的艺术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本书出售、求购地址：https://www.jiaokey.com/book/detail/13871765.html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关键词搜索：https://www.jiaokey.com/tag/最成长  中小学生与同学相处的艺术.html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