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书名：菊坛名家丛书  京剧厉家班小史</w:t>
      </w:r>
    </w:p>
    <w:p>
      <w:r>
        <w:t>作者：郭宇主编；厉慧森著；唐少波整理</w:t>
      </w:r>
    </w:p>
    <w:p>
      <w:r>
        <w:t>出版社：中西书局,2015.08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菊坛名家丛书  京剧厉家班小史 评论地址：https://www.jiaokey.com/book/detail/13871757.html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