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国学论丛  儒家思想的过去、现在和未来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国学论丛  儒家思想的过去、现在和未来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本书出售、求购地址：https://www.jiaokey.com/book/detail/13871755.html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关键词搜索：https://www.jiaokey.com/tag/国学论丛  儒家思想的过去、现在和未来.html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