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全国基础教育外语教师丛书  如何有效组织课堂教学</w:t>
      </w:r>
    </w:p>
    <w:p>
      <w:r>
        <w:rPr>
          <w:rFonts w:ascii="宋体" w:hAnsi="宋体" w:eastAsia="宋体"/>
          <w:sz w:val="24"/>
        </w:rPr>
        <w:t>陶涛著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1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全国基础教育外语教师丛书  如何有效组织课堂教学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外语教学-课堂教学-教学研究-中小学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本书出售、求购地址：https://www.jiaokey.com/book/detail/13871750.html</w:t>
      </w:r>
    </w:p>
    <w:p>
      <w:r>
        <w:t>更多相关图书推荐：https://www.jiaokey.com</w:t>
      </w:r>
    </w:p>
    <w:p>
      <w:r>
        <w:t>陶涛著 其他作品：https://www.jiaokey.com/tag/陶涛著.html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关键词搜索：https://www.jiaokey.com/tag/外语教学-课堂教学-教学研究-中小学.html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