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小店半暖时光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小店半暖时光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本书出售、求购地址：https://www.jiaokey.com/book/detail/13871719.html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关键词搜索：https://www.jiaokey.com/tag/小店半暖时光.html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