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书名：面条伴侣  好吃易做卤  臊子大全  第2版</w:t>
      </w:r>
    </w:p>
    <w:p>
      <w:r>
        <w:t>作者：牛国平，牛翔编著</w:t>
      </w:r>
    </w:p>
    <w:p>
      <w:r>
        <w:t>出版社：北京：化学工业出版社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面条伴侣  好吃易做卤  臊子大全  第2版 评论地址：https://www.jiaokey.com/book/detail/13871707.html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