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书名：白话讲伤寒  一本你可以读得懂的伤寒入门书</w:t>
      </w:r>
    </w:p>
    <w:p>
      <w:r>
        <w:t>作者：郭强中编著</w:t>
      </w:r>
    </w:p>
    <w:p>
      <w:r>
        <w:t>出版社：北京:人民军医出版社,2015.07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白话讲伤寒  一本你可以读得懂的伤寒入门书 评论地址：https://www.jiaokey.com/book/detail/13871703.html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