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书名：高洁评传</w:t>
      </w:r>
    </w:p>
    <w:p>
      <w:r>
        <w:t>作者：贺宝林著</w:t>
      </w:r>
    </w:p>
    <w:p>
      <w:r>
        <w:t>出版社：郑州:河南大学出版社,2014.12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高洁评传 评论地址：https://www.jiaokey.com/book/detail/13871693.html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