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六年级  上  追寻魔法书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六年级  上  追寻魔法书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本书出售、求购地址：https://www.jiaokey.com/book/detail/13871690.html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六年级  上  追寻魔法书.html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