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动物·自然与人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动物·自然与人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本书出售、求购地址：https://www.jiaokey.com/book/detail/13871669.html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关键词搜索：https://www.jiaokey.com/tag/动物·自然与人.html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