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图解速记高中英语短语与句型  第2次修订</w:t>
      </w:r>
    </w:p>
    <w:p>
      <w:r>
        <w:rPr>
          <w:rFonts w:ascii="宋体" w:hAnsi="宋体" w:eastAsia="宋体"/>
          <w:sz w:val="24"/>
        </w:rPr>
        <w:t>牛胜玉总主编；张春辉本册主编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图解速记高中英语短语与句型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牛胜玉总主编；张春辉本册主编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英语-句型-高中-教学参考资料-英语-短语-高中-教学参考资料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本书出售、求购地址：https://www.jiaokey.com/book/detail/13871611.html</w:t>
      </w:r>
    </w:p>
    <w:p>
      <w:r>
        <w:t>更多相关图书推荐：https://www.jiaokey.com</w:t>
      </w:r>
    </w:p>
    <w:p>
      <w:r>
        <w:t>牛胜玉总主编；张春辉本册主编 其他作品：https://www.jiaokey.com/tag/牛胜玉总主编；张春辉本册主编.html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关键词搜索：https://www.jiaokey.com/tag/英语-句型-高中-教学参考资料-英语-短语-高中-教学参考资料.html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