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书名：罪孽的报应  德国和日本的战争记忆</w:t>
      </w:r>
    </w:p>
    <w:p>
      <w:r>
        <w:t>作者：（荷）伊恩·布鲁玛著；倪韬译</w:t>
      </w:r>
    </w:p>
    <w:p>
      <w:r>
        <w:t>出版社：桂林:广西师范大学出版社,2015.09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罪孽的报应  德国和日本的战争记忆 评论地址：https://www.jiaokey.com/book/detail/13871586.html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