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  趣味科学系列  超级棒的桥梁与隧道</w:t>
      </w:r>
    </w:p>
    <w:p>
      <w:r>
        <w:rPr>
          <w:rFonts w:ascii="宋体" w:hAnsi="宋体" w:eastAsia="宋体"/>
          <w:sz w:val="24"/>
        </w:rPr>
        <w:t>（美）唐娜·莱瑟姆著；（美）珍·沃恩插画；谭浩译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  趣味科学系列  超级棒的桥梁与隧道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（美）唐娜·莱瑟姆著；（美）珍·沃恩插画；谭浩译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本书出售、求购地址：https://www.jiaokey.com/book/detail/13871582.html</w:t>
      </w:r>
    </w:p>
    <w:p>
      <w:r>
        <w:t>更多相关图书推荐：https://www.jiaokey.com</w:t>
      </w:r>
    </w:p>
    <w:p>
      <w:r>
        <w:t>（美）唐娜·莱瑟姆著；（美）珍·沃恩插画；谭浩译 其他作品：https://www.jiaokey.com/tag/（美）唐娜·莱瑟姆著；（美）珍·沃恩插画；谭浩译.html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  趣味科学系列  超级棒的桥梁与隧道.html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