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我的第一套动物百科全书  史前灭绝的动物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我的第一套动物百科全书  史前灭绝的动物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本书出售、求购地址：https://www.jiaokey.com/book/detail/13871568.html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关键词搜索：https://www.jiaokey.com/tag/我的第一套动物百科全书  史前灭绝的动物.html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