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到恐龙世界去旅行</w:t>
      </w:r>
    </w:p>
    <w:p>
      <w:r>
        <w:rPr>
          <w:rFonts w:ascii="宋体" w:hAnsi="宋体" w:eastAsia="宋体"/>
          <w:sz w:val="24"/>
        </w:rPr>
        <w:t>（英）山姆·普利迪著；刑立达，王申娜译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到恐龙世界去旅行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（英）山姆·普利迪著；刑立达，王申娜译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本书出售、求购地址：https://www.jiaokey.com/book/detail/13871567.html</w:t>
      </w:r>
    </w:p>
    <w:p>
      <w:r>
        <w:t>更多相关图书推荐：https://www.jiaokey.com</w:t>
      </w:r>
    </w:p>
    <w:p>
      <w:r>
        <w:t>（英）山姆·普利迪著；刑立达，王申娜译 其他作品：https://www.jiaokey.com/tag/（英）山姆·普利迪著；刑立达，王申娜译.html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关键词搜索：https://www.jiaokey.com/tag/到恐龙世界去旅行.html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