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美丽时光儿童成长乐园  真爱之吻</w:t>
      </w:r>
    </w:p>
    <w:p>
      <w:r>
        <w:rPr>
          <w:rFonts w:ascii="宋体" w:hAnsi="宋体" w:eastAsia="宋体"/>
          <w:sz w:val="24"/>
        </w:rPr>
        <w:t>王玉芳主编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809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1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809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美丽时光儿童成长乐园  真爱之吻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杭州:浙江摄影出版社,2015.05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本书出售、求购地址：https://www.jiaokey.com/book/detail/13871564.html</w:t>
      </w:r>
    </w:p>
    <w:p>
      <w:r>
        <w:t>更多相关图书推荐：https://www.jiaokey.com</w:t>
      </w:r>
    </w:p>
    <w:p>
      <w:r>
        <w:t>王玉芳主编 其他作品：https://www.jiaokey.com/tag/王玉芳主编.html</w:t>
      </w:r>
    </w:p>
    <w:p>
      <w:r>
        <w:t>杭州:浙江摄影出版社,2015.05 出版图书：https://www.jiaokey.com/tag/杭州:浙江摄影出版社,2015.05.html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