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美丽时光儿童成长乐园  日光森林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美丽时光儿童成长乐园  日光森林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本书出售、求购地址：https://www.jiaokey.com/book/detail/13871563.html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关键词搜索：https://www.jiaokey.com/tag/美丽时光儿童成长乐园  日光森林.html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