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甜蜜魔法公主  小蛋糕的女王派对</w:t>
      </w:r>
    </w:p>
    <w:p>
      <w:r>
        <w:rPr>
          <w:rFonts w:ascii="宋体" w:hAnsi="宋体" w:eastAsia="宋体"/>
          <w:sz w:val="24"/>
        </w:rPr>
        <w:t>（英）曼迪·阿彻著；（英）克里斯汀·哈里斯·琼斯绘；程雯译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甜蜜魔法公主  小蛋糕的女王派对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（英）曼迪·阿彻著；（英）克里斯汀·哈里斯·琼斯绘；程雯译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本书出售、求购地址：https://www.jiaokey.com/book/detail/13871552.html</w:t>
      </w:r>
    </w:p>
    <w:p>
      <w:r>
        <w:t>更多相关图书推荐：https://www.jiaokey.com</w:t>
      </w:r>
    </w:p>
    <w:p>
      <w:r>
        <w:t>（英）曼迪·阿彻著；（英）克里斯汀·哈里斯·琼斯绘；程雯译 其他作品：https://www.jiaokey.com/tag/（英）曼迪·阿彻著；（英）克里斯汀·哈里斯·琼斯绘；程雯译.html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关键词搜索：https://www.jiaokey.com/tag/甜蜜魔法公主  小蛋糕的女王派对.html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