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10  刷房子真好玩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10  刷房子真好玩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本书出售、求购地址：https://www.jiaokey.com/book/detail/13871521.html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10  刷房子真好玩.html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