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心理篇  7  我挣钱啦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心理篇  7  我挣钱啦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本书出售、求购地址：https://www.jiaokey.com/book/detail/13871518.html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心理篇  7  我挣钱啦.html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