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心理篇  6  看不完的书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心理篇  6  看不完的书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本书出售、求购地址：https://www.jiaokey.com/book/detail/13871517.html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心理篇  6  看不完的书.html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