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心理篇  5  我们输得起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心理篇  5  我们输得起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本书出售、求购地址：https://www.jiaokey.com/book/detail/13871516.html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心理篇  5  我们输得起.html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