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我的第一套音乐启蒙绘本  彼得与狼</w:t>
      </w:r>
    </w:p>
    <w:p>
      <w:r>
        <w:rPr>
          <w:rFonts w:ascii="宋体" w:hAnsi="宋体" w:eastAsia="宋体"/>
          <w:sz w:val="24"/>
        </w:rPr>
        <w:t>（奥）马科·希姆萨著；（德）希尔克·布里克斯绘；南曦译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我的第一套音乐启蒙绘本  彼得与狼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（奥）马科·希姆萨著；（德）希尔克·布里克斯绘；南曦译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本书出售、求购地址：https://www.jiaokey.com/book/detail/13871513.html</w:t>
      </w:r>
    </w:p>
    <w:p>
      <w:r>
        <w:t>更多相关图书推荐：https://www.jiaokey.com</w:t>
      </w:r>
    </w:p>
    <w:p>
      <w:r>
        <w:t>（奥）马科·希姆萨著；（德）希尔克·布里克斯绘；南曦译 其他作品：https://www.jiaokey.com/tag/（奥）马科·希姆萨著；（德）希尔克·布里克斯绘；南曦译.html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关键词搜索：https://www.jiaokey.com/tag/我的第一套音乐启蒙绘本  彼得与狼.html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