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书名：亚马逊森林的故事</w:t>
      </w:r>
    </w:p>
    <w:p>
      <w:r>
        <w:t>作者：（巴西）阿拉甘姆·阿尔甘塔拉摄影；（法）约翰妮·贝纳德文；陈剑平译</w:t>
      </w:r>
    </w:p>
    <w:p>
      <w:r>
        <w:t>出版社：北京联合出版公司</w:t>
      </w:r>
    </w:p>
    <w:p>
      <w:r>
        <w:t>出版日期：2015</w:t>
      </w:r>
    </w:p>
    <w:p>
      <w:r>
        <w:t>总页数：69</w:t>
      </w:r>
    </w:p>
    <w:p>
      <w:r>
        <w:t>更多请访问教客网: www.jiaokey.com</w:t>
      </w:r>
    </w:p>
    <w:p>
      <w:r>
        <w:t>亚马逊森林的故事 评论地址：https://www.jiaokey.com/book/detail/13871492.html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