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书名：话说嘉兴</w:t>
      </w:r>
    </w:p>
    <w:p>
      <w:r>
        <w:t>作者：王晨光，顾伟建编著</w:t>
      </w:r>
    </w:p>
    <w:p>
      <w:r>
        <w:t>出版社：杭州：西泠印社出版社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话说嘉兴 评论地址：https://www.jiaokey.com/book/detail/13871459.html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