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烈山胜迹·名山真水  龙脊山·南湖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烈山胜迹·名山真水  龙脊山·南湖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本书出售、求购地址：https://www.jiaokey.com/book/detail/13871410.html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关键词搜索：https://www.jiaokey.com/tag/烈山胜迹·名山真水  龙脊山·南湖.html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