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书名：历史文化保护区  隋堤·临涣</w:t>
      </w:r>
    </w:p>
    <w:p>
      <w:r>
        <w:t>作者：杨登孝主编</w:t>
      </w:r>
    </w:p>
    <w:p>
      <w:r>
        <w:t>出版社：合肥:安徽人民出版社,2005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历史文化保护区  隋堤·临涣 评论地址：https://www.jiaokey.com/book/detail/13871405.html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