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历代吟咏  放歌淮北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历代吟咏  放歌淮北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本书出售、求购地址：https://www.jiaokey.com/book/detail/13871403.html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关键词搜索：https://www.jiaokey.com/tag/历代吟咏  放歌淮北.html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