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虚拟与数字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虚拟与数字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本书出售、求购地址：https://www.jiaokey.com/book/detail/13871391.html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虚拟与数字.html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