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科普文库  地理发现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科普文库  地理发现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本书出售、求购地址：https://www.jiaokey.com/book/detail/13871323.html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关键词搜索：https://www.jiaokey.com/tag/科普文库  地理发现.html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