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党内法规知识测试和知识竞赛试题</w:t>
      </w:r>
    </w:p>
    <w:p>
      <w:r>
        <w:rPr>
          <w:rFonts w:ascii="宋体" w:hAnsi="宋体" w:eastAsia="宋体"/>
          <w:sz w:val="24"/>
        </w:rPr>
        <w:t>中共广安市纪委，广安市监察局编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党内法规知识测试和知识竞赛试题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中共广安市纪委，广安市监察局编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本书出售、求购地址：https://www.jiaokey.com/book/detail/13871284.html</w:t>
      </w:r>
    </w:p>
    <w:p>
      <w:r>
        <w:t>更多相关图书推荐：https://www.jiaokey.com</w:t>
      </w:r>
    </w:p>
    <w:p>
      <w:r>
        <w:t>中共广安市纪委，广安市监察局编 其他作品：https://www.jiaokey.com/tag/中共广安市纪委，广安市监察局编.html</w:t>
      </w:r>
    </w:p>
    <w:p>
      <w:r>
        <w:t>关键词搜索：https://www.jiaokey.com/tag/党内法规知识测试和知识竞赛试题.html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