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风华正茂  邻水县杰出青年风采录</w:t>
      </w:r>
    </w:p>
    <w:p>
      <w:r>
        <w:rPr>
          <w:rFonts w:ascii="宋体" w:hAnsi="宋体" w:eastAsia="宋体"/>
          <w:sz w:val="24"/>
        </w:rPr>
        <w:t>中共邻水县委宣传部；谢朝刚主编；余奇凡副主编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风华正茂  邻水县杰出青年风采录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中共邻水县委宣传部；谢朝刚主编；余奇凡副主编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中共邻水县委宣传部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本书出售、求购地址：https://www.jiaokey.com/book/detail/13871271.html</w:t>
      </w:r>
    </w:p>
    <w:p>
      <w:r>
        <w:t>更多相关图书推荐：https://www.jiaokey.com</w:t>
      </w:r>
    </w:p>
    <w:p>
      <w:r>
        <w:t>中共邻水县委宣传部；谢朝刚主编；余奇凡副主编 其他作品：https://www.jiaokey.com/tag/中共邻水县委宣传部；谢朝刚主编；余奇凡副主编.html</w:t>
      </w:r>
    </w:p>
    <w:p>
      <w:r>
        <w:t>中共邻水县委宣传部 出版图书：https://www.jiaokey.com/tag/中共邻水县委宣传部.html</w:t>
      </w:r>
    </w:p>
    <w:p>
      <w:r>
        <w:t>关键词搜索：https://www.jiaokey.com/tag/风华正茂  邻水县杰出青年风采录.html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