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书名：红军长征在四川</w:t>
      </w:r>
    </w:p>
    <w:p>
      <w:r>
        <w:t>作者：四川省图书馆</w:t>
      </w:r>
    </w:p>
    <w:p>
      <w:r>
        <w:t>出版社：四川省文化厅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红军长征在四川 评论地址：https://www.jiaokey.com/book/detail/13871228.html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