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建置沿革  自然环境</w:t>
      </w:r>
    </w:p>
    <w:p>
      <w:r>
        <w:rPr>
          <w:rFonts w:ascii="宋体" w:hAnsi="宋体" w:eastAsia="宋体"/>
          <w:sz w:val="24"/>
        </w:rPr>
        <w:t>文崇周主编；于明，陈吕勇副主编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建置沿革  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文崇周主编；于明，陈吕勇副主编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南充地区地方志办公室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本书出售、求购地址：https://www.jiaokey.com/book/detail/13871213.html</w:t>
      </w:r>
    </w:p>
    <w:p>
      <w:r>
        <w:t>更多相关图书推荐：https://www.jiaokey.com</w:t>
      </w:r>
    </w:p>
    <w:p>
      <w:r>
        <w:t>文崇周主编；于明，陈吕勇副主编 其他作品：https://www.jiaokey.com/tag/文崇周主编；于明，陈吕勇副主编.html</w:t>
      </w:r>
    </w:p>
    <w:p>
      <w:r>
        <w:t>南充地区地方志办公室 出版图书：https://www.jiaokey.com/tag/南充地区地方志办公室.html</w:t>
      </w:r>
    </w:p>
    <w:p>
      <w:r>
        <w:t>关键词搜索：https://www.jiaokey.com/tag/建置沿革  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