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烛龙君散文诗集  梦幻之堡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烛龙君散文诗集  梦幻之堡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本书出售、求购地址：https://www.jiaokey.com/book/detail/13871144.html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关键词搜索：https://www.jiaokey.com/tag/烛龙君散文诗集  梦幻之堡.html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