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手工坊美衣编织会系列  显瘦韩款长毛衣合集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手工坊美衣编织会系列  显瘦韩款长毛衣合集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本书出售、求购地址：https://www.jiaokey.com/book/detail/13871139.html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关键词搜索：https://www.jiaokey.com/tag/手工坊美衣编织会系列  显瘦韩款长毛衣合集.html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