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书名：健康素食</w:t>
      </w:r>
    </w:p>
    <w:p>
      <w:r>
        <w:t>作者：朱永松主编；王程，张草友，牛劭旻副主编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总页数：128</w:t>
      </w:r>
    </w:p>
    <w:p>
      <w:r>
        <w:t>更多请访问教客网: www.jiaokey.com</w:t>
      </w:r>
    </w:p>
    <w:p>
      <w:r>
        <w:t>健康素食 评论地址：https://www.jiaokey.com/book/detail/13871138.html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