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敲门砖  名师联盟  素描头像·应试攻略</w:t>
      </w:r>
    </w:p>
    <w:p>
      <w:r>
        <w:rPr>
          <w:rFonts w:ascii="宋体" w:hAnsi="宋体" w:eastAsia="宋体"/>
          <w:sz w:val="24"/>
        </w:rPr>
        <w:t>吉明磊著；李家友主编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敲门砖  名师联盟  素描头像·应试攻略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吉明磊著；李家友主编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本书出售、求购地址：https://www.jiaokey.com/book/detail/13871134.html</w:t>
      </w:r>
    </w:p>
    <w:p>
      <w:r>
        <w:t>更多相关图书推荐：https://www.jiaokey.com</w:t>
      </w:r>
    </w:p>
    <w:p>
      <w:r>
        <w:t>吉明磊著；李家友主编 其他作品：https://www.jiaokey.com/tag/吉明磊著；李家友主编.html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关键词搜索：https://www.jiaokey.com/tag/敲门砖  名师联盟  素描头像·应试攻略.html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