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书名：宝宝经络抚触按摩分步图解</w:t>
      </w:r>
    </w:p>
    <w:p>
      <w:r>
        <w:t>作者：唐纯志，李光主编</w:t>
      </w:r>
    </w:p>
    <w:p>
      <w:r>
        <w:t>出版社：北京:中国纺织出版社,2015.11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宝宝经络抚触按摩分步图解 评论地址：https://www.jiaokey.com/book/detail/13871081.html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